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 </w:t>
      </w:r>
      <w:r>
        <w:rPr>
          <w:rFonts w:ascii="Times New Roman" w:eastAsia="Times New Roman" w:hAnsi="Times New Roman" w:cs="Times New Roman"/>
        </w:rPr>
        <w:t xml:space="preserve">октября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791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 Александра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</w:t>
      </w:r>
      <w:r>
        <w:rPr>
          <w:rFonts w:ascii="Times New Roman" w:eastAsia="Times New Roman" w:hAnsi="Times New Roman" w:cs="Times New Roman"/>
        </w:rPr>
        <w:t>ьным директором ООО «СИБСТРОЙ»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Комсомольская, д.5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08.04.2025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627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24.04.2025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Захаров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информационным письмом от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 №</w:t>
      </w:r>
      <w:r>
        <w:rPr>
          <w:rFonts w:ascii="Times New Roman" w:eastAsia="Times New Roman" w:hAnsi="Times New Roman" w:cs="Times New Roman"/>
        </w:rPr>
        <w:t>10322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№627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08.04.2025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</w:t>
      </w:r>
      <w:r>
        <w:rPr>
          <w:rFonts w:ascii="Times New Roman" w:eastAsia="Times New Roman" w:hAnsi="Times New Roman" w:cs="Times New Roman"/>
        </w:rPr>
        <w:t>09-05/967пл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07.04.2025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Захарова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СИБСТРОЙ»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Захарова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0412365400285007912515178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426"/>
        <w:jc w:val="both"/>
      </w:pPr>
      <w:r>
        <w:rPr>
          <w:rStyle w:val="cat-UserDefinedgrp-30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41">
    <w:name w:val="cat-UserDefined grp-3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